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5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5407973997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 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ограниченной ответственностью Профессиональной коллекторской организации «Право Онлайн»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18027832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за пользование суммой займа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взыскать </w:t>
      </w: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8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8rplc-21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2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9rplc-23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5rplc-4">
    <w:name w:val="cat-OrganizationName grp-1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ExternalSystemDefinedgrp-16rplc-8">
    <w:name w:val="cat-ExternalSystemDefined grp-16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Sumgrp-10rplc-12">
    <w:name w:val="cat-Sum grp-10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Dategrp-2rplc-16">
    <w:name w:val="cat-Date grp-2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Dategrp-1rplc-22">
    <w:name w:val="cat-Date grp-1 rplc-22"/>
    <w:basedOn w:val="DefaultParagraphFont"/>
  </w:style>
  <w:style w:type="character" w:customStyle="1" w:styleId="cat-FIOgrp-9rplc-23">
    <w:name w:val="cat-FIO grp-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